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Дикс Анцвейрс</w:t>
      </w:r>
    </w:p>
    <w:p>
      <w:pPr>
        <w:jc w:val="center"/>
      </w:pPr>
      <w:r>
        <w:t>📞 +371 29403786   ✉️ ds3056402@gmail.com</w:t>
      </w:r>
    </w:p>
    <w:p/>
    <w:p>
      <w:pPr>
        <w:pStyle w:val="Heading2"/>
      </w:pPr>
      <w:r>
        <w:t>Профессиональный профиль</w:t>
      </w:r>
    </w:p>
    <w:p>
      <w:r>
        <w:t>Профессиональный личный водитель с более чем 20-летним опытом работы в государственных учреждениях и частном секторе, включая обслуживание высокопоставленных клиентов – государственных должностных лиц и бизнес-семей. Отличается ответственностью, абсолютной конфиденциальностью, пунктуальностью и умением обеспечивать безопасную, комфортную и своевременную перевозку.</w:t>
      </w:r>
    </w:p>
    <w:p>
      <w:pPr>
        <w:pStyle w:val="Heading2"/>
      </w:pPr>
      <w:r>
        <w:t>Опыт работы</w:t>
      </w:r>
    </w:p>
    <w:p>
      <w:r>
        <w:rPr>
          <w:b/>
        </w:rPr>
        <w:t>Пограничная служба, Рижское управление – Водитель</w:t>
        <w:br/>
      </w:r>
      <w:r>
        <w:t>2024 – по наст. время</w:t>
      </w:r>
    </w:p>
    <w:p>
      <w:r>
        <w:rPr>
          <w:b/>
        </w:rPr>
        <w:t>Восточная больница, Рига – Водитель скорой помощи</w:t>
        <w:br/>
      </w:r>
      <w:r>
        <w:t>2021 – 2024</w:t>
      </w:r>
    </w:p>
    <w:p>
      <w:r>
        <w:rPr>
          <w:b/>
        </w:rPr>
        <w:t>SIA Medmiks – Водитель-доставщик / снабженец</w:t>
        <w:br/>
      </w:r>
      <w:r>
        <w:t>2017 – 2021</w:t>
      </w:r>
    </w:p>
    <w:p>
      <w:r>
        <w:rPr>
          <w:b/>
        </w:rPr>
        <w:t>Прокуратура Латвийской Республики – Личный водитель</w:t>
        <w:br/>
      </w:r>
      <w:r>
        <w:t>2006 – 2014</w:t>
      </w:r>
    </w:p>
    <w:p>
      <w:r>
        <w:rPr>
          <w:b/>
        </w:rPr>
        <w:t>Частная клиника Пуриня – Водитель</w:t>
        <w:br/>
      </w:r>
      <w:r>
        <w:t>2005 – 2006</w:t>
      </w:r>
    </w:p>
    <w:p>
      <w:r>
        <w:rPr>
          <w:b/>
        </w:rPr>
        <w:t>SIA Kaupeni – Водитель</w:t>
        <w:br/>
      </w:r>
      <w:r>
        <w:t>2004 – 2006</w:t>
      </w:r>
    </w:p>
    <w:p>
      <w:r>
        <w:rPr>
          <w:b/>
        </w:rPr>
        <w:t>Министерство обороны Латвийской Республики – Водитель</w:t>
        <w:br/>
      </w:r>
      <w:r>
        <w:t>1999 – 2004</w:t>
      </w:r>
    </w:p>
    <w:p>
      <w:r>
        <w:rPr>
          <w:b/>
        </w:rPr>
        <w:t>Журналы «Rīgas Laiks», «Santa» / Издательство «Jumava» – Личный водитель / снабженец</w:t>
        <w:br/>
      </w:r>
      <w:r>
        <w:t>1994 – 1998</w:t>
      </w:r>
    </w:p>
    <w:p>
      <w:pPr>
        <w:pStyle w:val="Heading2"/>
      </w:pPr>
      <w:r>
        <w:t>Образование</w:t>
      </w:r>
    </w:p>
    <w:p>
      <w:r>
        <w:t>Рижский радиoэлектронный техникум (ныне Рижский технический колледж)</w:t>
        <w:br/>
        <w:t>Специальность: Радиоаппаратостроение</w:t>
        <w:br/>
        <w:t>Квалификация: Инженер радиоаппаратуры</w:t>
        <w:br/>
        <w:t>1990 – 1992</w:t>
      </w:r>
    </w:p>
    <w:p>
      <w:pPr>
        <w:pStyle w:val="Heading2"/>
      </w:pPr>
      <w:r>
        <w:t>Сертификаты и квалификация</w:t>
      </w:r>
    </w:p>
    <w:p>
      <w:r>
        <w:t>• Водительские права: категории B, C, E (с 1981 г.)</w:t>
      </w:r>
    </w:p>
    <w:p>
      <w:r>
        <w:t>• Курс безопасного и экономичного вождения (2023)</w:t>
      </w:r>
    </w:p>
    <w:p>
      <w:r>
        <w:t>• Справка МВД – несудимость</w:t>
      </w:r>
    </w:p>
    <w:p>
      <w:r>
        <w:t>• Сертификат по энергетике и электротехнике (3 уровень)</w:t>
      </w:r>
    </w:p>
    <w:p>
      <w:r>
        <w:t>• Эксплуатация наружных и внутренних электрических сетей (2021, 75 ч.)</w:t>
      </w:r>
    </w:p>
    <w:p>
      <w:r>
        <w:t>• Слесарь-монтажник холодильного оборудования (1020 ч.)</w:t>
      </w:r>
    </w:p>
    <w:p>
      <w:r>
        <w:t>• Школа безопасного вождения</w:t>
      </w:r>
    </w:p>
    <w:p>
      <w:pPr>
        <w:pStyle w:val="Heading2"/>
      </w:pPr>
      <w:r>
        <w:t>Языки</w:t>
      </w:r>
    </w:p>
    <w:p>
      <w:r>
        <w:t>• Латышский – родной</w:t>
        <w:br/>
        <w:t>• Русский – свободно (говорю, понимаю, пишу)</w:t>
      </w:r>
    </w:p>
    <w:p>
      <w:pPr>
        <w:pStyle w:val="Heading2"/>
      </w:pPr>
      <w:r>
        <w:t>Навыки и личные качества</w:t>
      </w:r>
    </w:p>
    <w:p>
      <w:r>
        <w:t>• Конфиденциальность и надежность при работе с частными клиентами и должностными лицами</w:t>
      </w:r>
    </w:p>
    <w:p>
      <w:r>
        <w:t>• Большой опыт вождения автомобилей представительского класса</w:t>
      </w:r>
    </w:p>
    <w:p>
      <w:r>
        <w:t>• Безопасное вождение и отличное техническое обслуживание автомобиля</w:t>
      </w:r>
    </w:p>
    <w:p>
      <w:r>
        <w:t>• Умение быстро реагировать в критических ситуациях, обеспечивая безопасность пассажира</w:t>
      </w:r>
    </w:p>
    <w:p>
      <w:r>
        <w:t>• Точность, умение планировать маршруты и соблюдать график</w:t>
      </w:r>
    </w:p>
    <w:p>
      <w:r>
        <w:t>• Отсутствие вредных привычек, здоровый образ жизни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